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Express Image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garden    </w:t>
      </w:r>
      <w:r>
        <w:t xml:space="preserve">   eve    </w:t>
      </w:r>
      <w:r>
        <w:t xml:space="preserve">   adam    </w:t>
      </w:r>
      <w:r>
        <w:t xml:space="preserve">   created    </w:t>
      </w:r>
      <w:r>
        <w:t xml:space="preserve">   honor    </w:t>
      </w:r>
      <w:r>
        <w:t xml:space="preserve">   exalted    </w:t>
      </w:r>
      <w:r>
        <w:t xml:space="preserve">   sin    </w:t>
      </w:r>
      <w:r>
        <w:t xml:space="preserve">   throne    </w:t>
      </w:r>
      <w:r>
        <w:t xml:space="preserve">   human    </w:t>
      </w:r>
      <w:r>
        <w:t xml:space="preserve">   earth    </w:t>
      </w:r>
      <w:r>
        <w:t xml:space="preserve">   unique    </w:t>
      </w:r>
      <w:r>
        <w:t xml:space="preserve">   iniquity    </w:t>
      </w:r>
      <w:r>
        <w:t xml:space="preserve">   son    </w:t>
      </w:r>
      <w:r>
        <w:t xml:space="preserve">   sacrifice    </w:t>
      </w:r>
      <w:r>
        <w:t xml:space="preserve">   majesty    </w:t>
      </w:r>
      <w:r>
        <w:t xml:space="preserve">   church    </w:t>
      </w:r>
      <w:r>
        <w:t xml:space="preserve">   leaders    </w:t>
      </w:r>
      <w:r>
        <w:t xml:space="preserve">   lamb    </w:t>
      </w:r>
      <w:r>
        <w:t xml:space="preserve">   perfect    </w:t>
      </w:r>
      <w:r>
        <w:t xml:space="preserve">   servants    </w:t>
      </w:r>
      <w:r>
        <w:t xml:space="preserve">   angels    </w:t>
      </w:r>
      <w:r>
        <w:t xml:space="preserve">   God    </w:t>
      </w:r>
      <w:r>
        <w:t xml:space="preserve">   ministry    </w:t>
      </w:r>
      <w:r>
        <w:t xml:space="preserve">   hiking    </w:t>
      </w:r>
      <w:r>
        <w:t xml:space="preserve">   Samaria    </w:t>
      </w:r>
      <w:r>
        <w:t xml:space="preserve">   Galilee    </w:t>
      </w:r>
      <w:r>
        <w:t xml:space="preserve">   salvation    </w:t>
      </w:r>
      <w:r>
        <w:t xml:space="preserve">   revelation    </w:t>
      </w:r>
      <w:r>
        <w:t xml:space="preserve">   power    </w:t>
      </w:r>
      <w:r>
        <w:t xml:space="preserve">   glory    </w:t>
      </w:r>
      <w:r>
        <w:t xml:space="preserve">   Christ    </w:t>
      </w:r>
      <w:r>
        <w:t xml:space="preserve">   Hebrews    </w:t>
      </w:r>
      <w:r>
        <w:t xml:space="preserve">   Jews    </w:t>
      </w:r>
      <w:r>
        <w:t xml:space="preserve">   image    </w:t>
      </w:r>
      <w:r>
        <w:t xml:space="preserve">  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Express Image of God </dc:title>
  <dcterms:created xsi:type="dcterms:W3CDTF">2021-10-11T18:59:53Z</dcterms:created>
  <dcterms:modified xsi:type="dcterms:W3CDTF">2021-10-11T18:59:53Z</dcterms:modified>
</cp:coreProperties>
</file>