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Expressed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that are expressly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funding of spending by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of the government to expropriate any private property for public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Banknotes or coins that must be accepted if it is offered by payment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lacking in a particular value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Powers presumed to delegate because of a sovereign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exclusive legal right that is given to an assignee to print, publish, film, perform,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Exclusive power of the Congress to regulate interstate and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that are suggested by the expressed powers set out in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authority conferring a right for a set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borrowed by government and not yet repaid, also the accrued interest on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land that is under the jurisdiction of a state or a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Charge levied by government on persons or property to meet public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Expressed Powers</dc:title>
  <dcterms:created xsi:type="dcterms:W3CDTF">2021-10-11T18:59:41Z</dcterms:created>
  <dcterms:modified xsi:type="dcterms:W3CDTF">2021-10-11T18:59:41Z</dcterms:modified>
</cp:coreProperties>
</file>