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Expressed Powers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legal proceeding by which a bankrupt person's assets are distributed among those to whom he/she owes debts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those delegated powers of the National Government that are spelled out in the constitution, aka the 'enumerated powers'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exclusive power of Congress to regulate interstate and foreign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kind of money that a creditor must accept in payment for debts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legal process by which which citizens of one country become citizens of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power of a government to take private property for public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 of the US that is not admitted as a State and has its own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exclusive, legal right of a person to reproduce, publish, and sell his or her own literary, musical, or artistic creations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delegated powers of the National Government that are suggested by the expressed powers out in the constitution.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charge levied by government on persons or property to meet public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practice of funding government by borrowing to make up the difference between government spending and revenue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of the money borrowed by the government and not yet repaid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license issued to an inventor granting the exclusive right to manufacture, use, or sell his/her invention for a limited period of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Expressed Powers</dc:title>
  <dcterms:created xsi:type="dcterms:W3CDTF">2021-10-11T18:59:58Z</dcterms:created>
  <dcterms:modified xsi:type="dcterms:W3CDTF">2021-10-11T18:59:58Z</dcterms:modified>
</cp:coreProperties>
</file>