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Exquisite Alhambra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enemy or opponent.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of water smaller than a lake, often artificially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of a Muslim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inside surface of a room that you can see when you look above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of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sent as a diplomatic representative on a special 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culture and way of life of a society or country at a particular period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member of a north-western African Muslim people of mixed Berber and Arab descent. In the 8th century they conquered the Iberian Peninsula.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military campaigns by which Christians took control of the Iberian Peninsula again, conquering the Moors.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formal study of art, especially in relation to the idea of beauty.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activity of visiting interesting places, especially by people on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control or be in charge of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change to a new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that has been fortified so as to protect it against attack.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Exquisite Alhambra</dc:title>
  <dcterms:created xsi:type="dcterms:W3CDTF">2021-10-11T19:01:15Z</dcterms:created>
  <dcterms:modified xsi:type="dcterms:W3CDTF">2021-10-11T19:01:15Z</dcterms:modified>
</cp:coreProperties>
</file>