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Extermination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Quorum of the Twelve Apostles who was killed at Crooked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should do when the Prophet gives us a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when the extermination order was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governor of Missouri that issued the extermination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that drove the Saints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governor believed that these people were the cause of the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the Saints were allowed to stay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were treated as enemies and driven from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whose hip was shot out at Haun's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Latter-day Saint men were going to do in Gallatin when they were attacked by mobs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Smith told the Saints at Haun's Mill to do this before it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kill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the Saints disobeyed the Prophet's counsel to leave and many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Groups of men who persecuted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told the Saints they would have to wait to establish this because of disobedience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Extermination Order</dc:title>
  <dcterms:created xsi:type="dcterms:W3CDTF">2021-10-11T19:00:12Z</dcterms:created>
  <dcterms:modified xsi:type="dcterms:W3CDTF">2021-10-11T19:00:12Z</dcterms:modified>
</cp:coreProperties>
</file>