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External ENvironment: Opportunities, Threats, Industry Competition, and Competitor Analysis</w:t>
      </w:r>
    </w:p>
    <w:p>
      <w:pPr>
        <w:pStyle w:val="Questions"/>
      </w:pPr>
      <w:r>
        <w:t xml:space="preserve">1. ITOYRTNUOPP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LCIOLCTUSOURA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MPTIOECOTR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ODPCRUT TTEONEIIANDIFRF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GSRCAETIT OPRUG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MPEOCTIORT NCTLNEGEELII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CLOMPONEESMRT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IDRTNSUY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HTAETR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LOBGAL NSEEMGT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NSLBUTISEAA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HPCAMDORGEI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MICECONO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SEARIRBR OT YNTRE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NIACNGNS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NTRIOGMNOI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CAOEGNTRFIS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SGSESNSIA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INDUTYSR NTOICEIPMTO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GNCAHCLOOTELI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External ENvironment: Opportunities, Threats, Industry Competition, and Competitor Analysis</dc:title>
  <dcterms:created xsi:type="dcterms:W3CDTF">2021-10-11T19:00:43Z</dcterms:created>
  <dcterms:modified xsi:type="dcterms:W3CDTF">2021-10-11T19:00:43Z</dcterms:modified>
</cp:coreProperties>
</file>