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a something that tricks are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see-through part at the front of the eye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liquid inside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bending of light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"white" part of the eye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the part of our eye that can't detect an 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that part of eye that is connected to the optic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part of the eye that bends light to be focused on the retina?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round, black part of the eye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colourful part of the eye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</dc:title>
  <dcterms:created xsi:type="dcterms:W3CDTF">2021-10-11T18:59:55Z</dcterms:created>
  <dcterms:modified xsi:type="dcterms:W3CDTF">2021-10-11T18:59:55Z</dcterms:modified>
</cp:coreProperties>
</file>