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light-sensitive cells of the eye that provides color vision and sharp central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opening of the 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colored ring-shape membrane behind the cornea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transmitting impulses to the brain from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layer in the back of the eyeball containing cells that are 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inability to clearly distinguish colors of the spectrum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side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in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transparent layer forming the front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white outer part of the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Eye</dc:title>
  <dcterms:created xsi:type="dcterms:W3CDTF">2021-10-11T19:00:02Z</dcterms:created>
  <dcterms:modified xsi:type="dcterms:W3CDTF">2021-10-11T19:00:02Z</dcterms:modified>
</cp:coreProperties>
</file>