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the optic nerve leaves the eye creating a "blind" spot because no receptor cells are located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 fine detail, give rise to color sensations, and function in daylight or in well-lit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ring of smooth fibers that is responsible for changing the shape of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Clear, smooth part that protects the eyeball and bends the light into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clear fluid between the cornea and the lens that nourishes the eye and helps the cornea keep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Retinal receptors that detect black, white, and gray colors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adjustable opening in the center of the eye through which light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nerve that carries neural impulses from the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transparent, jelly-like tissue filling the eyeball behind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the eye's lens changes shape to focus near or far objects on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light-sensitive inner surface of the eye containing the receptors, rods, and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ring of muscle tissue that forms the colored part of the eye around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transparent structure behind the pupil that changes shape to help focus images on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Clearest point in ones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</dc:title>
  <dcterms:created xsi:type="dcterms:W3CDTF">2021-10-11T19:00:10Z</dcterms:created>
  <dcterms:modified xsi:type="dcterms:W3CDTF">2021-10-11T19:00:10Z</dcterms:modified>
</cp:coreProperties>
</file>