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Eye and 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Middle ear to the nasopharynx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a S-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dropping of a solution into a body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soundwave collector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involves washing the body part with a flowing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Instrument that measures hearing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Music that is too loud may cause this type of hearing loss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 refractive error that causes distorted and blurred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earwax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 that can perform eye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Function of semicircular canals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eardrum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condition of decreased lens elasticity that comes with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Transparent covering of the iris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controls the shape of the lens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Gives the eye its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Eye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color-blind test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Eye and Ear</dc:title>
  <dcterms:created xsi:type="dcterms:W3CDTF">2021-10-11T19:00:11Z</dcterms:created>
  <dcterms:modified xsi:type="dcterms:W3CDTF">2021-10-11T19:00:11Z</dcterms:modified>
</cp:coreProperties>
</file>