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Eye of Minds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'next level' Michael seeks to reach?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Smart person of the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this book's genre?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KillSims encountered at the Black and Blue Club take what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Micheal's nanny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Leader of the group.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VirtNet also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VNS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bad guy?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three friends good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organization of which protects the VirtNet?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game that this story mostly takes part in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used to go into the virtual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Goofy person of the group.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Eye of Minds Crossword Puzzle</dc:title>
  <dcterms:created xsi:type="dcterms:W3CDTF">2021-10-11T19:01:02Z</dcterms:created>
  <dcterms:modified xsi:type="dcterms:W3CDTF">2021-10-11T19:01:02Z</dcterms:modified>
</cp:coreProperties>
</file>