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The Eye of The Minds Crossword Puzzle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player and owner of the Old Man’s Barbershop that is in Shady towne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To scold someone gently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Michael's funny bestfriend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protagonist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Unauthorized intrusion into a computer or network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the are trying to get on and travel 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Legendary gamer of high ranks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virtual network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 VirtNet war game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One of the most elite clubs in the VirtNet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place where Kaine is hiding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Owner of the Black and Blue club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Michael's smart bestfriend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machine that allows players to access the VirtNet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antagonist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Creating a computer programming code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Where Michael spends most of his 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An artificial intelligence living in the VirtNet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An agent from VNS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Protects the players brain while they are in the Sleep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Eye of The Minds Crossword Puzzle </dc:title>
  <dcterms:created xsi:type="dcterms:W3CDTF">2021-10-11T19:01:33Z</dcterms:created>
  <dcterms:modified xsi:type="dcterms:W3CDTF">2021-10-11T19:01:33Z</dcterms:modified>
</cp:coreProperties>
</file>