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"Eyes"Have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Watch    </w:t>
      </w:r>
      <w:r>
        <w:t xml:space="preserve">   Twinkle    </w:t>
      </w:r>
      <w:r>
        <w:t xml:space="preserve">   Tear    </w:t>
      </w:r>
      <w:r>
        <w:t xml:space="preserve">   Stare    </w:t>
      </w:r>
      <w:r>
        <w:t xml:space="preserve">   Squint    </w:t>
      </w:r>
      <w:r>
        <w:t xml:space="preserve">   Sparkle    </w:t>
      </w:r>
      <w:r>
        <w:t xml:space="preserve">   Sightsee    </w:t>
      </w:r>
      <w:r>
        <w:t xml:space="preserve">   Scrutinize    </w:t>
      </w:r>
      <w:r>
        <w:t xml:space="preserve">   Scan    </w:t>
      </w:r>
      <w:r>
        <w:t xml:space="preserve">   Rotate    </w:t>
      </w:r>
      <w:r>
        <w:t xml:space="preserve">   Rivet    </w:t>
      </w:r>
      <w:r>
        <w:t xml:space="preserve">   Regard    </w:t>
      </w:r>
      <w:r>
        <w:t xml:space="preserve">   Recognize    </w:t>
      </w:r>
      <w:r>
        <w:t xml:space="preserve">   Read    </w:t>
      </w:r>
      <w:r>
        <w:t xml:space="preserve">   Pore Over    </w:t>
      </w:r>
      <w:r>
        <w:t xml:space="preserve">   Perceive    </w:t>
      </w:r>
      <w:r>
        <w:t xml:space="preserve">   Peer    </w:t>
      </w:r>
      <w:r>
        <w:t xml:space="preserve">   Observe    </w:t>
      </w:r>
      <w:r>
        <w:t xml:space="preserve">   Notice    </w:t>
      </w:r>
      <w:r>
        <w:t xml:space="preserve">   Goggle    </w:t>
      </w:r>
      <w:r>
        <w:t xml:space="preserve">   Glint    </w:t>
      </w:r>
      <w:r>
        <w:t xml:space="preserve">   Glimpse    </w:t>
      </w:r>
      <w:r>
        <w:t xml:space="preserve">   Glare    </w:t>
      </w:r>
      <w:r>
        <w:t xml:space="preserve">   Glance    </w:t>
      </w:r>
      <w:r>
        <w:t xml:space="preserve">   Gaze    </w:t>
      </w:r>
      <w:r>
        <w:t xml:space="preserve">   Examine    </w:t>
      </w:r>
      <w:r>
        <w:t xml:space="preserve">   Descry    </w:t>
      </w:r>
      <w:r>
        <w:t xml:space="preserve">   Cross    </w:t>
      </w:r>
      <w:r>
        <w:t xml:space="preserve">   Crinkle    </w:t>
      </w:r>
      <w:r>
        <w:t xml:space="preserve">   Close    </w:t>
      </w:r>
      <w:r>
        <w:t xml:space="preserve">   Bright    </w:t>
      </w:r>
      <w:r>
        <w:t xml:space="preserve">   Behold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"Eyes"Have It</dc:title>
  <dcterms:created xsi:type="dcterms:W3CDTF">2021-10-11T18:43:27Z</dcterms:created>
  <dcterms:modified xsi:type="dcterms:W3CDTF">2021-10-11T18:43:27Z</dcterms:modified>
</cp:coreProperties>
</file>