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Eyes of The Dragon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Under Flaggs orders who killed the Queen?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gets crowned king after Thomas?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Roland?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is Peter imprisoned?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Peter bring to his father everytime before bed?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the Kingdom?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goes with Thomas to find Flagg in the end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Dragon Sand?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Rolands greatest trophy?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Peter and Thomas are 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Thomas's nickname when he is crowned?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Thomas look through to see Flagg poison the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wrote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Sasha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evil wizard that poisoned King Roland?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Roland's 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Flagg use to try to poison the queen?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Thomas shot flaggs __________ with a bow and arrow.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Peter use to make rope with to escape? </w:t>
            </w:r>
          </w:p>
        </w:tc>
      </w:tr>
    </w:tbl>
    <w:p>
      <w:pPr>
        <w:pStyle w:val="WordBankMedium"/>
      </w:pPr>
      <w:r>
        <w:t xml:space="preserve">   Delain    </w:t>
      </w:r>
      <w:r>
        <w:t xml:space="preserve">   Napkins    </w:t>
      </w:r>
      <w:r>
        <w:t xml:space="preserve">   King    </w:t>
      </w:r>
      <w:r>
        <w:t xml:space="preserve">   Poison    </w:t>
      </w:r>
      <w:r>
        <w:t xml:space="preserve">   Flagg    </w:t>
      </w:r>
      <w:r>
        <w:t xml:space="preserve">   Brothers    </w:t>
      </w:r>
      <w:r>
        <w:t xml:space="preserve">   Spider    </w:t>
      </w:r>
      <w:r>
        <w:t xml:space="preserve">   Needle    </w:t>
      </w:r>
      <w:r>
        <w:t xml:space="preserve">   Eye    </w:t>
      </w:r>
      <w:r>
        <w:t xml:space="preserve">   Queen    </w:t>
      </w:r>
      <w:r>
        <w:t xml:space="preserve">   Dennis    </w:t>
      </w:r>
      <w:r>
        <w:t xml:space="preserve">   Foe Hammer    </w:t>
      </w:r>
      <w:r>
        <w:t xml:space="preserve">   Light Bringer    </w:t>
      </w:r>
      <w:r>
        <w:t xml:space="preserve">   Peter    </w:t>
      </w:r>
      <w:r>
        <w:t xml:space="preserve">   Midwife    </w:t>
      </w:r>
      <w:r>
        <w:t xml:space="preserve">   Wine    </w:t>
      </w:r>
      <w:r>
        <w:t xml:space="preserve">   Dragon    </w:t>
      </w:r>
      <w:r>
        <w:t xml:space="preserve">   Dragon Eyes    </w:t>
      </w:r>
      <w:r>
        <w:t xml:space="preserve">   Stephen 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Eyes of The Dragon</dc:title>
  <dcterms:created xsi:type="dcterms:W3CDTF">2021-10-11T19:00:40Z</dcterms:created>
  <dcterms:modified xsi:type="dcterms:W3CDTF">2021-10-11T19:00:40Z</dcterms:modified>
</cp:coreProperties>
</file>