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Eygptian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egyptian slaves built these for pharoahs.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Egyptian alphabet.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Egyptian building with a body of a lion and a head of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 is surronded by....?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farmed and built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bodies get placed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worked for pharoahs.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religious and political leader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the pharoahs body when they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egyptian pharoah.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religious building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soul and spirit of a dead Egyptian.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Mummified     </w:t>
      </w:r>
      <w:r>
        <w:t xml:space="preserve">   Slaves    </w:t>
      </w:r>
      <w:r>
        <w:t xml:space="preserve">   Cleopatra    </w:t>
      </w:r>
      <w:r>
        <w:t xml:space="preserve">   Pharoahs    </w:t>
      </w:r>
      <w:r>
        <w:t xml:space="preserve">   ka    </w:t>
      </w:r>
      <w:r>
        <w:t xml:space="preserve">   sand    </w:t>
      </w:r>
      <w:r>
        <w:t xml:space="preserve">   tomb    </w:t>
      </w:r>
      <w:r>
        <w:t xml:space="preserve">   temple    </w:t>
      </w:r>
      <w:r>
        <w:t xml:space="preserve">   hieroglyphics    </w:t>
      </w:r>
      <w:r>
        <w:t xml:space="preserve">   sphinx    </w:t>
      </w:r>
      <w:r>
        <w:t xml:space="preserve">   Bastet    </w:t>
      </w:r>
      <w:r>
        <w:t xml:space="preserve">   The nile    </w:t>
      </w:r>
      <w:r>
        <w:t xml:space="preserve">   craft worker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Eygptian crossword</dc:title>
  <dcterms:created xsi:type="dcterms:W3CDTF">2021-10-11T19:00:57Z</dcterms:created>
  <dcterms:modified xsi:type="dcterms:W3CDTF">2021-10-11T19:00:57Z</dcterms:modified>
</cp:coreProperties>
</file>