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FBI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Al Capone    </w:t>
      </w:r>
      <w:r>
        <w:t xml:space="preserve">   Great Depression    </w:t>
      </w:r>
      <w:r>
        <w:t xml:space="preserve">   Mann Act    </w:t>
      </w:r>
      <w:r>
        <w:t xml:space="preserve">   Red Scare    </w:t>
      </w:r>
      <w:r>
        <w:t xml:space="preserve">   bureau    </w:t>
      </w:r>
      <w:r>
        <w:t xml:space="preserve">   Safety    </w:t>
      </w:r>
      <w:r>
        <w:t xml:space="preserve">   Influence    </w:t>
      </w:r>
      <w:r>
        <w:t xml:space="preserve">   Powerful    </w:t>
      </w:r>
      <w:r>
        <w:t xml:space="preserve">   Surveillance    </w:t>
      </w:r>
      <w:r>
        <w:t xml:space="preserve">   FBI    </w:t>
      </w:r>
      <w:r>
        <w:t xml:space="preserve">   Bonaparte    </w:t>
      </w:r>
      <w:r>
        <w:t xml:space="preserve">   Crime Lab    </w:t>
      </w:r>
      <w:r>
        <w:t xml:space="preserve">   Hoover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FBI</dc:title>
  <dcterms:created xsi:type="dcterms:W3CDTF">2021-10-11T19:00:14Z</dcterms:created>
  <dcterms:modified xsi:type="dcterms:W3CDTF">2021-10-11T19:00:14Z</dcterms:modified>
</cp:coreProperties>
</file>