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FFA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honest    </w:t>
      </w:r>
      <w:r>
        <w:t xml:space="preserve">   abundant    </w:t>
      </w:r>
      <w:r>
        <w:t xml:space="preserve">   happiness    </w:t>
      </w:r>
      <w:r>
        <w:t xml:space="preserve">   traditions    </w:t>
      </w:r>
      <w:r>
        <w:t xml:space="preserve">   influence    </w:t>
      </w:r>
      <w:r>
        <w:t xml:space="preserve">   charity    </w:t>
      </w:r>
      <w:r>
        <w:t xml:space="preserve">   task    </w:t>
      </w:r>
      <w:r>
        <w:t xml:space="preserve">   american    </w:t>
      </w:r>
      <w:r>
        <w:t xml:space="preserve">   bargaining    </w:t>
      </w:r>
      <w:r>
        <w:t xml:space="preserve">   power    </w:t>
      </w:r>
      <w:r>
        <w:t xml:space="preserve">   dependence    </w:t>
      </w:r>
      <w:r>
        <w:t xml:space="preserve">   achievements    </w:t>
      </w:r>
      <w:r>
        <w:t xml:space="preserve">   product    </w:t>
      </w:r>
      <w:r>
        <w:t xml:space="preserve">   toil    </w:t>
      </w:r>
      <w:r>
        <w:t xml:space="preserve">   skill    </w:t>
      </w:r>
      <w:r>
        <w:t xml:space="preserve">   knowledge    </w:t>
      </w:r>
      <w:r>
        <w:t xml:space="preserve">   efficiently    </w:t>
      </w:r>
      <w:r>
        <w:t xml:space="preserve">   producing    </w:t>
      </w:r>
      <w:r>
        <w:t xml:space="preserve">   ability    </w:t>
      </w:r>
      <w:r>
        <w:t xml:space="preserve">   struggles    </w:t>
      </w:r>
      <w:r>
        <w:t xml:space="preserve">   generations    </w:t>
      </w:r>
      <w:r>
        <w:t xml:space="preserve">   pursuits    </w:t>
      </w:r>
      <w:r>
        <w:t xml:space="preserve">   respect    </w:t>
      </w:r>
      <w:r>
        <w:t xml:space="preserve">   work    </w:t>
      </w:r>
      <w:r>
        <w:t xml:space="preserve">   live    </w:t>
      </w:r>
      <w:r>
        <w:t xml:space="preserve">   agriculture    </w:t>
      </w:r>
      <w:r>
        <w:t xml:space="preserve">   future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FFA Creed</dc:title>
  <dcterms:created xsi:type="dcterms:W3CDTF">2021-10-11T19:01:38Z</dcterms:created>
  <dcterms:modified xsi:type="dcterms:W3CDTF">2021-10-11T19:01:38Z</dcterms:modified>
</cp:coreProperties>
</file>