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FFA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marketing    </w:t>
      </w:r>
      <w:r>
        <w:t xml:space="preserve">   influence    </w:t>
      </w:r>
      <w:r>
        <w:t xml:space="preserve">   past    </w:t>
      </w:r>
      <w:r>
        <w:t xml:space="preserve">   present    </w:t>
      </w:r>
      <w:r>
        <w:t xml:space="preserve">   generations    </w:t>
      </w:r>
      <w:r>
        <w:t xml:space="preserve">   community    </w:t>
      </w:r>
      <w:r>
        <w:t xml:space="preserve">   national    </w:t>
      </w:r>
      <w:r>
        <w:t xml:space="preserve">   traditions    </w:t>
      </w:r>
      <w:r>
        <w:t xml:space="preserve">   discomforts    </w:t>
      </w:r>
      <w:r>
        <w:t xml:space="preserve">   bargaining    </w:t>
      </w:r>
      <w:r>
        <w:t xml:space="preserve">   less begging    </w:t>
      </w:r>
      <w:r>
        <w:t xml:space="preserve">   toil    </w:t>
      </w:r>
      <w:r>
        <w:t xml:space="preserve">   ability    </w:t>
      </w:r>
      <w:r>
        <w:t xml:space="preserve">   respect    </w:t>
      </w:r>
      <w:r>
        <w:t xml:space="preserve">   leadership    </w:t>
      </w:r>
      <w:r>
        <w:t xml:space="preserve">   challenging    </w:t>
      </w:r>
      <w:r>
        <w:t xml:space="preserve">   pleasant    </w:t>
      </w:r>
      <w:r>
        <w:t xml:space="preserve">   associations    </w:t>
      </w:r>
      <w:r>
        <w:t xml:space="preserve">   deeds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FFA Creed</dc:title>
  <dcterms:created xsi:type="dcterms:W3CDTF">2021-10-11T19:01:57Z</dcterms:created>
  <dcterms:modified xsi:type="dcterms:W3CDTF">2021-10-11T19:01:57Z</dcterms:modified>
</cp:coreProperties>
</file>