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FFA emblem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labor    </w:t>
      </w:r>
      <w:r>
        <w:t xml:space="preserve">   knowledge    </w:t>
      </w:r>
      <w:r>
        <w:t xml:space="preserve">   leadership    </w:t>
      </w:r>
      <w:r>
        <w:t xml:space="preserve">   learning    </w:t>
      </w:r>
      <w:r>
        <w:t xml:space="preserve">   progress    </w:t>
      </w:r>
      <w:r>
        <w:t xml:space="preserve">   unity    </w:t>
      </w:r>
      <w:r>
        <w:t xml:space="preserve">   freedom    </w:t>
      </w:r>
      <w:r>
        <w:t xml:space="preserve">   education    </w:t>
      </w:r>
      <w:r>
        <w:t xml:space="preserve">   agricultural ffa    </w:t>
      </w:r>
      <w:r>
        <w:t xml:space="preserve">   corn    </w:t>
      </w:r>
      <w:r>
        <w:t xml:space="preserve">   risingsun    </w:t>
      </w:r>
      <w:r>
        <w:t xml:space="preserve">   plow    </w:t>
      </w:r>
      <w:r>
        <w:t xml:space="preserve">   owl    </w:t>
      </w:r>
      <w:r>
        <w:t xml:space="preserve">   eagle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FFA emblem</dc:title>
  <dcterms:created xsi:type="dcterms:W3CDTF">2021-10-11T19:00:23Z</dcterms:created>
  <dcterms:modified xsi:type="dcterms:W3CDTF">2021-10-11T19:00:23Z</dcterms:modified>
</cp:coreProperties>
</file>