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FUL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Disgraceful    </w:t>
      </w:r>
      <w:r>
        <w:t xml:space="preserve">   Delightful    </w:t>
      </w:r>
      <w:r>
        <w:t xml:space="preserve">   Colourful    </w:t>
      </w:r>
      <w:r>
        <w:t xml:space="preserve">   Cheerful    </w:t>
      </w:r>
      <w:r>
        <w:t xml:space="preserve">   Boastful    </w:t>
      </w:r>
      <w:r>
        <w:t xml:space="preserve">   Joyful    </w:t>
      </w:r>
      <w:r>
        <w:t xml:space="preserve">   Meaningful    </w:t>
      </w:r>
      <w:r>
        <w:t xml:space="preserve">   Bashful    </w:t>
      </w:r>
      <w:r>
        <w:t xml:space="preserve">   Skillful    </w:t>
      </w:r>
      <w:r>
        <w:t xml:space="preserve">   Beautiful    </w:t>
      </w:r>
      <w:r>
        <w:t xml:space="preserve">   Peaceful    </w:t>
      </w:r>
      <w:r>
        <w:t xml:space="preserve">   harmful    </w:t>
      </w:r>
      <w:r>
        <w:t xml:space="preserve">   Careful    </w:t>
      </w:r>
      <w:r>
        <w:t xml:space="preserve">   Playful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FUL sound</dc:title>
  <dcterms:created xsi:type="dcterms:W3CDTF">2021-10-11T19:01:58Z</dcterms:created>
  <dcterms:modified xsi:type="dcterms:W3CDTF">2021-10-11T19:01:58Z</dcterms:modified>
</cp:coreProperties>
</file>