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F Factor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Hufflepuff's ghost said, "........... and forget."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Someone who wears the latest trend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Back to the 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type of scientist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additionally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Something from overseas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Adam and Eve were told not to eat the forbidden 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Enid Blyton wrote about these 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 liked more than anything else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Synonym of bright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Made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opposite of backward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 Factor</dc:title>
  <dcterms:created xsi:type="dcterms:W3CDTF">2021-10-11T19:01:19Z</dcterms:created>
  <dcterms:modified xsi:type="dcterms:W3CDTF">2021-10-11T19:01:19Z</dcterms:modified>
</cp:coreProperties>
</file>