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Fab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nursery    </w:t>
      </w:r>
      <w:r>
        <w:t xml:space="preserve">   nectar    </w:t>
      </w:r>
      <w:r>
        <w:t xml:space="preserve">   digest    </w:t>
      </w:r>
      <w:r>
        <w:t xml:space="preserve">   brief    </w:t>
      </w:r>
      <w:r>
        <w:t xml:space="preserve">   advice    </w:t>
      </w:r>
      <w:r>
        <w:t xml:space="preserve">   actually    </w:t>
      </w:r>
      <w:r>
        <w:t xml:space="preserve">   harsh    </w:t>
      </w:r>
      <w:r>
        <w:t xml:space="preserve">   struggled    </w:t>
      </w:r>
      <w:r>
        <w:t xml:space="preserve">   wit    </w:t>
      </w:r>
      <w:r>
        <w:t xml:space="preserve">   triumph    </w:t>
      </w:r>
      <w:r>
        <w:t xml:space="preserve">   opponent    </w:t>
      </w:r>
      <w:r>
        <w:t xml:space="preserve">   fierce    </w:t>
      </w:r>
      <w:r>
        <w:t xml:space="preserve">   bold    </w:t>
      </w:r>
      <w:r>
        <w:t xml:space="preserve">   avoid    </w:t>
      </w:r>
      <w:r>
        <w:t xml:space="preserve">   advantage    </w:t>
      </w:r>
      <w:r>
        <w:t xml:space="preserve">   individual    </w:t>
      </w:r>
      <w:r>
        <w:t xml:space="preserve">   distant    </w:t>
      </w:r>
      <w:r>
        <w:t xml:space="preserve">   coward    </w:t>
      </w:r>
      <w:r>
        <w:t xml:space="preserve">   decay    </w:t>
      </w:r>
      <w:r>
        <w:t xml:space="preserve">   consider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Fab Vocab #1</dc:title>
  <dcterms:created xsi:type="dcterms:W3CDTF">2021-10-11T18:59:36Z</dcterms:created>
  <dcterms:modified xsi:type="dcterms:W3CDTF">2021-10-11T18:59:36Z</dcterms:modified>
</cp:coreProperties>
</file>