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Fabled Fourth Graders of Aesop Elementary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talks foolishly.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shy or timid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a person who cleans, brushes, and takes care of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writes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forgive or accept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move with or make a sibilant sound, as a slender rod cutting sharply through the air or as small waves washing on the shore.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force back or not attract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again, once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shiny.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quick way of writing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Fabled Fourth Graders of Aesop Elementary School</dc:title>
  <dcterms:created xsi:type="dcterms:W3CDTF">2021-10-11T18:59:57Z</dcterms:created>
  <dcterms:modified xsi:type="dcterms:W3CDTF">2021-10-11T18:59:57Z</dcterms:modified>
</cp:coreProperties>
</file>