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Fabulous Perpetual Motion Machine</w:t>
      </w:r>
    </w:p>
    <w:p>
      <w:pPr>
        <w:pStyle w:val="Questions"/>
      </w:pPr>
      <w:r>
        <w:t xml:space="preserve">1. RATEPKEA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NETMIPNRO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RLYCEE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FTEIIRRC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LIUTTARLSE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CAHGIOC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IAEESTTM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ARGEAG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GDNKIOM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NASTICFGIIN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DAAALSEMRN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ETOAREP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LETTUSRLIA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BILULENT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DHITMIYU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AJAAMPS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GEOAINLS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ALREHARSE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CSEUNS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OOWORRTM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OTCALIPR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YARCFTO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EEJWL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YMITUIHD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VRINLAAC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Fabulous Perpetual Motion Machine</dc:title>
  <dcterms:created xsi:type="dcterms:W3CDTF">2021-10-11T19:00:26Z</dcterms:created>
  <dcterms:modified xsi:type="dcterms:W3CDTF">2021-10-11T19:00:26Z</dcterms:modified>
</cp:coreProperties>
</file>