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Janie?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girl that made Janie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Janie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Janie's face under in the milk carton?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Janie's boyfriend?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Janie forgets her dreams, what does she think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Johnson, the Shields, and the Sherwood families drive together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Janie remember about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Janie's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Janie's father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2021-10-11T18:59:51Z</dcterms:created>
  <dcterms:modified xsi:type="dcterms:W3CDTF">2021-10-11T18:59:51Z</dcterms:modified>
</cp:coreProperties>
</file>