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Face on The Milk Carton: Activity #8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group did Hannah join in her younger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Janie's father say he put on her head to keep her little?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Janie's memory, what happens at the table before eating?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letter to the Springs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Janie's mother volunteer?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age was the child on the milk carton kidnapped?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Reeve and Janie go the day they skipped school?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preventing Janie from getting her driver's license?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Janie's "mother's" first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present, how old is Janie?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Face on The Milk Carton: Activity #8 </dc:title>
  <dcterms:created xsi:type="dcterms:W3CDTF">2021-10-11T18:59:53Z</dcterms:created>
  <dcterms:modified xsi:type="dcterms:W3CDTF">2021-10-11T18:59:53Z</dcterms:modified>
</cp:coreProperties>
</file>