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Janie's Kidnap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Janie and Reeve Stay in New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Janie's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Janie's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Janie's Dress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"Whatever Happened to Janie?"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Janie's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Janie was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Hannah Join When She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Janie Seen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Janie's Current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Janie's Biological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Janie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Caroline B Cooney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Janie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Reeve's Older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2021-10-11T19:01:04Z</dcterms:created>
  <dcterms:modified xsi:type="dcterms:W3CDTF">2021-10-11T19:01:04Z</dcterms:modified>
</cp:coreProperties>
</file>