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ARTICULATE    </w:t>
      </w:r>
      <w:r>
        <w:t xml:space="preserve">   DAWDLING    </w:t>
      </w:r>
      <w:r>
        <w:t xml:space="preserve">   DELUGE    </w:t>
      </w:r>
      <w:r>
        <w:t xml:space="preserve">   DORMITORY    </w:t>
      </w:r>
      <w:r>
        <w:t xml:space="preserve">   FLECKED    </w:t>
      </w:r>
      <w:r>
        <w:t xml:space="preserve">   FLITCHING    </w:t>
      </w:r>
      <w:r>
        <w:t xml:space="preserve">   FRIVOLOUS    </w:t>
      </w:r>
      <w:r>
        <w:t xml:space="preserve">   GAUDY    </w:t>
      </w:r>
      <w:r>
        <w:t xml:space="preserve">   HALLUCINATIONS    </w:t>
      </w:r>
      <w:r>
        <w:t xml:space="preserve">   HURTLING    </w:t>
      </w:r>
      <w:r>
        <w:t xml:space="preserve">   HYPERVENTILATE    </w:t>
      </w:r>
      <w:r>
        <w:t xml:space="preserve">   IGNORANT    </w:t>
      </w:r>
      <w:r>
        <w:t xml:space="preserve">   INTERVENE    </w:t>
      </w:r>
      <w:r>
        <w:t xml:space="preserve">   JADED    </w:t>
      </w:r>
      <w:r>
        <w:t xml:space="preserve">   PRIMLY    </w:t>
      </w:r>
      <w:r>
        <w:t xml:space="preserve">   SOPHOMORIC    </w:t>
      </w:r>
      <w:r>
        <w:t xml:space="preserve">   SUBSEQUENT    </w:t>
      </w:r>
      <w:r>
        <w:t xml:space="preserve">   TROUSSEAU    </w:t>
      </w:r>
      <w:r>
        <w:t xml:space="preserve">   WEND    </w:t>
      </w:r>
      <w:r>
        <w:t xml:space="preserve">   WHARVES    </w:t>
      </w:r>
      <w:r>
        <w:t xml:space="preserve">   WRENCH    </w:t>
      </w:r>
      <w:r>
        <w:t xml:space="preserve">   YEARNINGLY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2021-10-11T18:59:41Z</dcterms:created>
  <dcterms:modified xsi:type="dcterms:W3CDTF">2021-10-11T18:59:41Z</dcterms:modified>
</cp:coreProperties>
</file>