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Fairy's Mistake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TOOTH    </w:t>
      </w:r>
      <w:r>
        <w:t xml:space="preserve">   ROSELLA     </w:t>
      </w:r>
      <w:r>
        <w:t xml:space="preserve">   PRINCESS     </w:t>
      </w:r>
      <w:r>
        <w:t xml:space="preserve">   PRINCE    </w:t>
      </w:r>
      <w:r>
        <w:t xml:space="preserve">   MISTAKE     </w:t>
      </w:r>
      <w:r>
        <w:t xml:space="preserve">   KINGDOM     </w:t>
      </w:r>
      <w:r>
        <w:t xml:space="preserve">   HAROLD    </w:t>
      </w:r>
      <w:r>
        <w:t xml:space="preserve">   FAIRY     </w:t>
      </w:r>
      <w:r>
        <w:t xml:space="preserve">   ETHELINDA     </w:t>
      </w:r>
      <w:r>
        <w:t xml:space="preserve">   ENGAGEMENT    </w:t>
      </w:r>
      <w:r>
        <w:t xml:space="preserve">   DIAMONDS     </w:t>
      </w:r>
      <w:r>
        <w:t xml:space="preserve">   AMETHYST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Fairy's Mistake </dc:title>
  <dcterms:created xsi:type="dcterms:W3CDTF">2021-10-11T18:59:52Z</dcterms:created>
  <dcterms:modified xsi:type="dcterms:W3CDTF">2021-10-11T18:59:52Z</dcterms:modified>
</cp:coreProperties>
</file>