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Faith Practice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sent    </w:t>
      </w:r>
      <w:r>
        <w:t xml:space="preserve">   proclaim    </w:t>
      </w:r>
      <w:r>
        <w:t xml:space="preserve">   presence    </w:t>
      </w:r>
      <w:r>
        <w:t xml:space="preserve">   faith    </w:t>
      </w:r>
      <w:r>
        <w:t xml:space="preserve">   preach    </w:t>
      </w:r>
      <w:r>
        <w:t xml:space="preserve">   gather    </w:t>
      </w:r>
      <w:r>
        <w:t xml:space="preserve">   praise    </w:t>
      </w:r>
      <w:r>
        <w:t xml:space="preserve">   lutheran    </w:t>
      </w:r>
      <w:r>
        <w:t xml:space="preserve">   grace    </w:t>
      </w:r>
      <w:r>
        <w:t xml:space="preserve">   prayer    </w:t>
      </w:r>
      <w:r>
        <w:t xml:space="preserve">   baptism    </w:t>
      </w:r>
      <w:r>
        <w:t xml:space="preserve">   communion    </w:t>
      </w:r>
      <w:r>
        <w:t xml:space="preserve">   bible    </w:t>
      </w:r>
      <w:r>
        <w:t xml:space="preserve">   sacrament    </w:t>
      </w:r>
      <w:r>
        <w:t xml:space="preserve">   celebrate    </w:t>
      </w:r>
      <w:r>
        <w:t xml:space="preserve">   share    </w:t>
      </w:r>
      <w:r>
        <w:t xml:space="preserve">   encounter    </w:t>
      </w:r>
      <w:r>
        <w:t xml:space="preserve">   unite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Faith Practice of Worship</dc:title>
  <dcterms:created xsi:type="dcterms:W3CDTF">2021-10-11T19:00:40Z</dcterms:created>
  <dcterms:modified xsi:type="dcterms:W3CDTF">2021-10-11T19:00:40Z</dcterms:modified>
</cp:coreProperties>
</file>