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Faith of the Little Sparrow in Lord Krishna </w:t>
      </w:r>
    </w:p>
    <w:p>
      <w:pPr>
        <w:pStyle w:val="Questions"/>
      </w:pPr>
      <w:r>
        <w:t xml:space="preserve">1. WASORRP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2.  ATSRURKUHEK 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3. AUNJRA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4. RLDO ASIKNHR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5. SLAW OF URNEAT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6. ICAHRTO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7. EIICTMNNSO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8. YOU AER MY SAIORV </w:t>
      </w:r>
      <w:r>
        <w:rPr>
          <w:u w:val="single"/>
        </w:rPr>
        <w:t xml:space="preserve">_________________________________</w:t>
      </w:r>
    </w:p>
    <w:p>
      <w:pPr>
        <w:pStyle w:val="Questions"/>
      </w:pPr>
      <w:r>
        <w:t xml:space="preserve">9. RENRERUSD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10. TLPHENAE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11. EBLL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12. SNET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13. ERSISED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14. EICRVPTOET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15. TFHAI </w:t>
      </w:r>
      <w:r>
        <w:rPr>
          <w:u w:val="single"/>
        </w:rPr>
        <w:t xml:space="preserve">_____________________________________________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Faith of the Little Sparrow in Lord Krishna </dc:title>
  <dcterms:created xsi:type="dcterms:W3CDTF">2021-10-11T19:01:34Z</dcterms:created>
  <dcterms:modified xsi:type="dcterms:W3CDTF">2021-10-11T19:01:34Z</dcterms:modified>
</cp:coreProperties>
</file>