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Faithful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Prepared    </w:t>
      </w:r>
      <w:r>
        <w:t xml:space="preserve">   Alert    </w:t>
      </w:r>
      <w:r>
        <w:t xml:space="preserve">   Remain    </w:t>
      </w:r>
      <w:r>
        <w:t xml:space="preserve">   Stay    </w:t>
      </w:r>
      <w:r>
        <w:t xml:space="preserve">   Servant    </w:t>
      </w:r>
      <w:r>
        <w:t xml:space="preserve">   Luke    </w:t>
      </w:r>
      <w:r>
        <w:t xml:space="preserve">   little    </w:t>
      </w:r>
      <w:r>
        <w:t xml:space="preserve">   dishonest    </w:t>
      </w:r>
      <w:r>
        <w:t xml:space="preserve">   and    </w:t>
      </w:r>
      <w:r>
        <w:t xml:space="preserve">   much    </w:t>
      </w:r>
      <w:r>
        <w:t xml:space="preserve">   also    </w:t>
      </w:r>
      <w:r>
        <w:t xml:space="preserve">   very    </w:t>
      </w:r>
      <w:r>
        <w:t xml:space="preserve">   in    </w:t>
      </w:r>
      <w:r>
        <w:t xml:space="preserve">   faithful    </w:t>
      </w:r>
      <w:r>
        <w:t xml:space="preserve">   is    </w:t>
      </w:r>
      <w:r>
        <w:t xml:space="preserve">   who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Faithful Servant</dc:title>
  <dcterms:created xsi:type="dcterms:W3CDTF">2021-10-11T19:01:26Z</dcterms:created>
  <dcterms:modified xsi:type="dcterms:W3CDTF">2021-10-11T19:01:26Z</dcterms:modified>
</cp:coreProperties>
</file>