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meaning excluded from or sent away from... Adam and Eve were sent away from the Garden(Genesis 3,23)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God... "let there be light" (What is the missing word)  Genesis 1,3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creation story God said let us make man in our... (Genesis 1,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serpents punishment was to crawl on its... (Genesis 3,14)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creation story God created the heavens and the... (Genesis 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creation story day one God created light and separated it from... (Genesis 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Eve gave some forbidden...  to her husband to eat  (Genesis 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Mans punishment was to eat food from the sweat of his... (Genesis 3,19)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Seventh day God finished his work so he... (Genesis 2,2)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womans punishment was to suffer pain in... (Genesis 3,16)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creation story the first animals created were in the ... (Genesis 1,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plants that grew on the land (Genesis 1,11)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creation story man was to rule over the fish, the birds, the wild animals the livestock and the ... (Gensis 1, 26)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crafty of the wild animals (Genesis 3,1)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creation story God created lights at night called... (Genesis 1, 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</dc:title>
  <dcterms:created xsi:type="dcterms:W3CDTF">2021-10-11T19:01:29Z</dcterms:created>
  <dcterms:modified xsi:type="dcterms:W3CDTF">2021-10-11T19:01:29Z</dcterms:modified>
</cp:coreProperties>
</file>