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Fall Of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giant skeleton was in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Marina's most helpful legacy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five's most common used legacy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left a letter to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betrays the Garde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Five's second most used legacy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are the race of hostile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has nightmares which could be prophecies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Garde's mogorian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did Sarah see that helped her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Eights Legacy's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Chimaera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Sarah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Nine punch that broke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city do the Garde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Mogorians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Adam his legacies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secret base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joins the team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Five</dc:title>
  <dcterms:created xsi:type="dcterms:W3CDTF">2021-10-11T19:00:16Z</dcterms:created>
  <dcterms:modified xsi:type="dcterms:W3CDTF">2021-10-11T19:00:16Z</dcterms:modified>
</cp:coreProperties>
</file>