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Fall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Apparitions    </w:t>
      </w:r>
      <w:r>
        <w:t xml:space="preserve">   Seyton    </w:t>
      </w:r>
      <w:r>
        <w:t xml:space="preserve">   Hecate    </w:t>
      </w:r>
      <w:r>
        <w:t xml:space="preserve">   Witches    </w:t>
      </w:r>
      <w:r>
        <w:t xml:space="preserve">   Lady Macduff    </w:t>
      </w:r>
      <w:r>
        <w:t xml:space="preserve">   Siward    </w:t>
      </w:r>
      <w:r>
        <w:t xml:space="preserve">   Fleance    </w:t>
      </w:r>
      <w:r>
        <w:t xml:space="preserve">   Ross    </w:t>
      </w:r>
      <w:r>
        <w:t xml:space="preserve">   Lennox    </w:t>
      </w:r>
      <w:r>
        <w:t xml:space="preserve">   Lady Macbeth    </w:t>
      </w:r>
      <w:r>
        <w:t xml:space="preserve">   Macduff    </w:t>
      </w:r>
      <w:r>
        <w:t xml:space="preserve">   Banquo    </w:t>
      </w:r>
      <w:r>
        <w:t xml:space="preserve">   Donalbain    </w:t>
      </w:r>
      <w:r>
        <w:t xml:space="preserve">   Duncan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Macbeth</dc:title>
  <dcterms:created xsi:type="dcterms:W3CDTF">2021-10-11T19:00:00Z</dcterms:created>
  <dcterms:modified xsi:type="dcterms:W3CDTF">2021-10-11T19:00:00Z</dcterms:modified>
</cp:coreProperties>
</file>