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twelve    </w:t>
      </w:r>
      <w:r>
        <w:t xml:space="preserve">   christopher columbus    </w:t>
      </w:r>
      <w:r>
        <w:t xml:space="preserve">   mayflower    </w:t>
      </w:r>
      <w:r>
        <w:t xml:space="preserve">   pilgrims    </w:t>
      </w:r>
      <w:r>
        <w:t xml:space="preserve">   turkey    </w:t>
      </w:r>
      <w:r>
        <w:t xml:space="preserve">   thanksgiving    </w:t>
      </w:r>
      <w:r>
        <w:t xml:space="preserve">   november    </w:t>
      </w:r>
      <w:r>
        <w:t xml:space="preserve">   fall break    </w:t>
      </w:r>
      <w:r>
        <w:t xml:space="preserve">   orange    </w:t>
      </w:r>
      <w:r>
        <w:t xml:space="preserve">   pumpkin    </w:t>
      </w:r>
      <w:r>
        <w:t xml:space="preserve">   jack o lanter    </w:t>
      </w:r>
      <w:r>
        <w:t xml:space="preserve">   halloween    </w:t>
      </w:r>
      <w:r>
        <w:t xml:space="preserve">   boys    </w:t>
      </w:r>
      <w:r>
        <w:t xml:space="preserve">   girls    </w:t>
      </w:r>
      <w:r>
        <w:t xml:space="preserve">   october    </w:t>
      </w:r>
      <w:r>
        <w:t xml:space="preserve">   fair    </w:t>
      </w:r>
      <w:r>
        <w:t xml:space="preserve">   rake    </w:t>
      </w:r>
      <w:r>
        <w:t xml:space="preserve">   september    </w:t>
      </w:r>
      <w:r>
        <w:t xml:space="preserve">   brown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Season</dc:title>
  <dcterms:created xsi:type="dcterms:W3CDTF">2021-10-11T19:00:07Z</dcterms:created>
  <dcterms:modified xsi:type="dcterms:W3CDTF">2021-10-11T19:00:07Z</dcterms:modified>
</cp:coreProperties>
</file>