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Sam's father's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Sam take the elevator or the stairs after the body had fallen?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floor did the body fall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Sam see when he got put in the back of the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Sam's Fathers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name of the bad guy?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Sam take with him of his Dads when leaving the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Sam's body had a cast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Sam do to get his mum to let Sam stay with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told Sam to scream his lungs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Sam's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name of the author who write The Fall.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Fall.</dc:title>
  <dcterms:created xsi:type="dcterms:W3CDTF">2021-10-11T19:00:43Z</dcterms:created>
  <dcterms:modified xsi:type="dcterms:W3CDTF">2021-10-11T19:00:43Z</dcterms:modified>
</cp:coreProperties>
</file>