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Sam take the elevator or stairs?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storeys was the building Sam was staying in with his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Sam's fathers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Sam's dog's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Sam get his operation on his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fall?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stitches does Sam have in his knee?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Sam's fathers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Sam's dad send him when he was a little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Sam's body had a cast?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</dc:title>
  <dcterms:created xsi:type="dcterms:W3CDTF">2021-10-11T19:00:45Z</dcterms:created>
  <dcterms:modified xsi:type="dcterms:W3CDTF">2021-10-11T19:00:45Z</dcterms:modified>
</cp:coreProperties>
</file>