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Fall of 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called his wife's name Eve because she was the _______ of all living. (Moses 4:26)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 saw that the fruit was desired to make her ____. (Moses 4:12)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Adam's transgression his eyes were _________. (Moses 5:10)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 said that without knowing good from evil we would never know the joy of our __________. (Moses 5:11)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and Eve said that _______ was the name of God. (Moses 5:12)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Adam and Eve supposed to replenish? (Moses 2:28)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 said that even though they had fallen they could be __________. (Moses 5:9)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 and Eve were not supposed to eat of the tree of the ____________ of good and evil. (Moses 3:17)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serpent was ________ above all cattle. (Moses 4:20)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planted eastward in Eden? (Moses 3:8)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was created in whose image? (Moses 2:27)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said because of his transgression he would have ____. (Moses 5:10)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Adam and Eve</dc:title>
  <dcterms:created xsi:type="dcterms:W3CDTF">2021-10-11T19:00:21Z</dcterms:created>
  <dcterms:modified xsi:type="dcterms:W3CDTF">2021-10-11T19:00:21Z</dcterms:modified>
</cp:coreProperties>
</file>