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Fall of 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cherubim    </w:t>
      </w:r>
      <w:r>
        <w:t xml:space="preserve">   commandments    </w:t>
      </w:r>
      <w:r>
        <w:t xml:space="preserve">   death    </w:t>
      </w:r>
      <w:r>
        <w:t xml:space="preserve">   opposition    </w:t>
      </w:r>
      <w:r>
        <w:t xml:space="preserve">   mortality    </w:t>
      </w:r>
      <w:r>
        <w:t xml:space="preserve">   Heavenly Father    </w:t>
      </w:r>
      <w:r>
        <w:t xml:space="preserve">   choose    </w:t>
      </w:r>
      <w:r>
        <w:t xml:space="preserve">   evil    </w:t>
      </w:r>
      <w:r>
        <w:t xml:space="preserve">   good    </w:t>
      </w:r>
      <w:r>
        <w:t xml:space="preserve">   Garden of Eden    </w:t>
      </w:r>
      <w:r>
        <w:t xml:space="preserve">   fruit    </w:t>
      </w:r>
      <w:r>
        <w:t xml:space="preserve">   The Fall    </w:t>
      </w:r>
      <w:r>
        <w:t xml:space="preserve">   Tree of Knowledge    </w:t>
      </w:r>
      <w:r>
        <w:t xml:space="preserve">   Tree of Life    </w:t>
      </w:r>
      <w:r>
        <w:t xml:space="preserve">   Satan    </w:t>
      </w:r>
      <w:r>
        <w:t xml:space="preserve">   Jesus Christ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Adam and Eve</dc:title>
  <dcterms:created xsi:type="dcterms:W3CDTF">2021-10-11T19:00:25Z</dcterms:created>
  <dcterms:modified xsi:type="dcterms:W3CDTF">2021-10-11T19:00:25Z</dcterms:modified>
</cp:coreProperties>
</file>