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law stated, "no free man shall be jailed"?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(number 3's answer)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female fought as a soldier in the Battle Of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Edward I's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war did King Edward III fight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disease brought disaster to Europe, killing almost 2/3 of the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ranged weapon was used on the English side of the Hundred years'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document King John was forced to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was greatly prejudiced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nicknamed "lionheart" for his strength and cunning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Feudalism</dc:title>
  <dcterms:created xsi:type="dcterms:W3CDTF">2021-10-11T19:00:52Z</dcterms:created>
  <dcterms:modified xsi:type="dcterms:W3CDTF">2021-10-11T19:00:52Z</dcterms:modified>
</cp:coreProperties>
</file>