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Fall of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insensitive regard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 or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into a mass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 lack of proper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wanders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accumulate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light emitted per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spicy soup that is usually served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engrossed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universe considered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animals are kept and trained for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a large portion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stealthily or furtively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uninterrupted transition from one scene or song to another</w:t>
            </w:r>
          </w:p>
        </w:tc>
      </w:tr>
    </w:tbl>
    <w:p>
      <w:pPr>
        <w:pStyle w:val="WordBankMedium"/>
      </w:pPr>
      <w:r>
        <w:t xml:space="preserve">   decimate    </w:t>
      </w:r>
      <w:r>
        <w:t xml:space="preserve">   lumen    </w:t>
      </w:r>
      <w:r>
        <w:t xml:space="preserve">   macrocosm    </w:t>
      </w:r>
      <w:r>
        <w:t xml:space="preserve">   amass    </w:t>
      </w:r>
      <w:r>
        <w:t xml:space="preserve">   menagerie    </w:t>
      </w:r>
      <w:r>
        <w:t xml:space="preserve">   coalesce    </w:t>
      </w:r>
      <w:r>
        <w:t xml:space="preserve">   gazpacho    </w:t>
      </w:r>
      <w:r>
        <w:t xml:space="preserve">   segue    </w:t>
      </w:r>
      <w:r>
        <w:t xml:space="preserve">   intuit    </w:t>
      </w:r>
      <w:r>
        <w:t xml:space="preserve">   rapt    </w:t>
      </w:r>
      <w:r>
        <w:t xml:space="preserve">   vagrant    </w:t>
      </w:r>
      <w:r>
        <w:t xml:space="preserve">   cavalier    </w:t>
      </w:r>
      <w:r>
        <w:t xml:space="preserve">   skulk    </w:t>
      </w:r>
      <w:r>
        <w:t xml:space="preserve">   callous    </w:t>
      </w:r>
      <w:r>
        <w:t xml:space="preserve">   incessantly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Five</dc:title>
  <dcterms:created xsi:type="dcterms:W3CDTF">2021-10-11T19:00:47Z</dcterms:created>
  <dcterms:modified xsi:type="dcterms:W3CDTF">2021-10-11T19:00:47Z</dcterms:modified>
</cp:coreProperties>
</file>