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barbarians    </w:t>
      </w:r>
      <w:r>
        <w:t xml:space="preserve">   City states    </w:t>
      </w:r>
      <w:r>
        <w:t xml:space="preserve">   Constantinople    </w:t>
      </w:r>
      <w:r>
        <w:t xml:space="preserve">   Christianity    </w:t>
      </w:r>
      <w:r>
        <w:t xml:space="preserve">   latin    </w:t>
      </w:r>
      <w:r>
        <w:t xml:space="preserve">   Augustus    </w:t>
      </w:r>
      <w:r>
        <w:t xml:space="preserve">   senate    </w:t>
      </w:r>
      <w:r>
        <w:t xml:space="preserve">   empire    </w:t>
      </w:r>
      <w:r>
        <w:t xml:space="preserve">   republic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Rome</dc:title>
  <dcterms:created xsi:type="dcterms:W3CDTF">2021-10-11T19:01:12Z</dcterms:created>
  <dcterms:modified xsi:type="dcterms:W3CDTF">2021-10-11T19:01:12Z</dcterms:modified>
</cp:coreProperties>
</file>