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Fall of The House of Usher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Illusion, ghost, a product of fantasy, a mental representation of a real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bog or marsh. Can also be a mountain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Uncertain. Undecided. Subject to two or more interpretations and usually used to mislead or confuse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light, delicate, or insubstantial. A cobweb,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temporary stay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constantly shifting complex succession of things seen or imagined. An exhibition or display of optical effects and illusions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Fear, apprehension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paradox is a statement that is seemingly contradictory or opposed to common sense and yet is perhaps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Bored, weary in spirits, emotionally exhausted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of a family of usually tufted marsh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Fall of The House of Usher</dc:title>
  <dcterms:created xsi:type="dcterms:W3CDTF">2021-10-19T03:28:24Z</dcterms:created>
  <dcterms:modified xsi:type="dcterms:W3CDTF">2021-10-19T03:28:24Z</dcterms:modified>
</cp:coreProperties>
</file>