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the House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anxiety or nervousness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grows weak and feeble, wastes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burial 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unbearable, overwhelming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he/she is ill (they aren't)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flaming torches or candles attached 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upside down, reversed in position or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slow-moving, inactive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bare, dreary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the House of Usher</dc:title>
  <dcterms:created xsi:type="dcterms:W3CDTF">2021-10-11T18:59:48Z</dcterms:created>
  <dcterms:modified xsi:type="dcterms:W3CDTF">2021-10-11T18:59:48Z</dcterms:modified>
</cp:coreProperties>
</file>