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 of the House of Usher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lake or pool; formed by galciers, usually found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to terms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spread or diffuse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a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 in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inspiring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struck with fear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impairment of normal physiological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of alarm or dread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the House of Usher</dc:title>
  <dcterms:created xsi:type="dcterms:W3CDTF">2021-10-11T18:59:55Z</dcterms:created>
  <dcterms:modified xsi:type="dcterms:W3CDTF">2021-10-11T18:59:55Z</dcterms:modified>
</cp:coreProperties>
</file>