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Fall of the House of Usher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Launch an assault or attack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lives in the usher house, was pallid and going insane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feeling of alarm or dread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Roderick's sister, was a walking skeleton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Impairment of normal physiological functions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Characterized by violent emotions or behavior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 color or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Hated Coupled with disgust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Characterized by intense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Capable of being perceived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Fall of the House of Usher</dc:title>
  <dcterms:created xsi:type="dcterms:W3CDTF">2021-10-11T19:00:30Z</dcterms:created>
  <dcterms:modified xsi:type="dcterms:W3CDTF">2021-10-11T19:00:30Z</dcterms:modified>
</cp:coreProperties>
</file>