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False Prince 27-54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 strikingly, compare in such a way as to emphasize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constant, does not become more mild, harsh or inflexible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regarded by society to be good, proper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for granted or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pride in oneself or 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 deep sincerity, in a formal dignified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far as one knows or can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to happen; imminent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persuade or move to some action, to push or force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indicating or showing unbelief, 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giving unfair, preferential treatment to one person or group at the expense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available body of facts or information indicating whether a belief or proposition is true or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vitality, force or conviction, uninspiring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good reputation, good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rise to a higher position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playful trick or prank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in nature, direction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a slave or subject to someone more powerful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 27-54</dc:title>
  <dcterms:created xsi:type="dcterms:W3CDTF">2021-10-11T19:00:32Z</dcterms:created>
  <dcterms:modified xsi:type="dcterms:W3CDTF">2021-10-11T19:00:32Z</dcterms:modified>
</cp:coreProperties>
</file>