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False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Betraying ones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Eagerly hoping for something- seeking ambitiously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Lights or candle holders attached to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Hight or importance/ reputation gained by ability or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Hassled to do something or proud or incite,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Widely accepted manners or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officially taking away the blame from someone or releasing someone of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Union formed to benefit both or all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thick fabric, rug, or wall hanging with pictures or designs woven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vigorously supports their country and is prepared to defend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Disdainful or superior, stuck up, arrogant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Rowdy, rough and noisy,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Really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Liking or preference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 beyond reform, willful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Deception intended to result in financial or personal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Storage (usually underground) for liquid waste/ sewage or a disgusting or a corrupt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soldiers hired by a foreign army or working or acting just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Talked for a long time about unimportant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extensive area of land in the country with a large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break from something hard distressing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Advisors to a king and or queen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False Prince</dc:title>
  <dcterms:created xsi:type="dcterms:W3CDTF">2021-10-11T19:00:04Z</dcterms:created>
  <dcterms:modified xsi:type="dcterms:W3CDTF">2021-10-11T19:00:04Z</dcterms:modified>
</cp:coreProperties>
</file>