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False Prince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new activity Conner wanted the boys to 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Cregan kill during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boys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brought food to Sage in the dungeon?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other two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Conner want from 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Sage do that the other boys can't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Veldergrath?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Amarinda at Farthenwood?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boys going to try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boys hide while Farthenwood is searched/what did Sage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looks the most like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knives were missing from the kitchen?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 Crossword</dc:title>
  <dcterms:created xsi:type="dcterms:W3CDTF">2021-10-11T19:00:54Z</dcterms:created>
  <dcterms:modified xsi:type="dcterms:W3CDTF">2021-10-11T19:00:54Z</dcterms:modified>
</cp:coreProperties>
</file>